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Egpytian Gods and Godesses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Bes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truth, justice, and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body made a protective layer around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Tefnut the godess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father of Geb and Nut?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Ma'at's parent?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mother of Anubis?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Set's punishment for killing Osiris?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gets bit by set when he is a snake?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Ptah is the god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Osiris become after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Bast?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Tawaret take the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Thoth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Isis is married to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Osiris’s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given to Osiris to protect from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wife of Amun?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responsible for the Nile flooding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sometimes combined with 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Egpytian Gods and Godesses Crossword Puzzle</dc:title>
  <dcterms:created xsi:type="dcterms:W3CDTF">2021-10-11T06:00:55Z</dcterms:created>
  <dcterms:modified xsi:type="dcterms:W3CDTF">2021-10-11T06:00:55Z</dcterms:modified>
</cp:coreProperties>
</file>