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ladders    </w:t>
      </w:r>
      <w:r>
        <w:t xml:space="preserve">   stairs    </w:t>
      </w:r>
      <w:r>
        <w:t xml:space="preserve">   emergency    </w:t>
      </w:r>
      <w:r>
        <w:t xml:space="preserve">   walkpath    </w:t>
      </w:r>
      <w:r>
        <w:t xml:space="preserve">   doorway    </w:t>
      </w:r>
      <w:r>
        <w:t xml:space="preserve">   outlet    </w:t>
      </w:r>
      <w:r>
        <w:t xml:space="preserve">   way out    </w:t>
      </w:r>
      <w:r>
        <w:t xml:space="preserve">   access    </w:t>
      </w:r>
      <w:r>
        <w:t xml:space="preserve">   entrance    </w:t>
      </w:r>
      <w:r>
        <w:t xml:space="preserve">   packages    </w:t>
      </w:r>
      <w:r>
        <w:t xml:space="preserve">   retreat    </w:t>
      </w:r>
      <w:r>
        <w:t xml:space="preserve">   withdraw    </w:t>
      </w:r>
      <w:r>
        <w:t xml:space="preserve">   escape    </w:t>
      </w:r>
      <w:r>
        <w:t xml:space="preserve">   away    </w:t>
      </w:r>
      <w:r>
        <w:t xml:space="preserve">   through    </w:t>
      </w:r>
      <w:r>
        <w:t xml:space="preserve">   to    </w:t>
      </w:r>
      <w:r>
        <w:t xml:space="preserve">   Blocked    </w:t>
      </w:r>
      <w:r>
        <w:t xml:space="preserve">   Exit    </w:t>
      </w:r>
      <w:r>
        <w:t xml:space="preserve">   Clear    </w:t>
      </w:r>
      <w:r>
        <w:t xml:space="preserve">   Egress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Egress</dc:title>
  <dcterms:created xsi:type="dcterms:W3CDTF">2021-10-11T06:00:53Z</dcterms:created>
  <dcterms:modified xsi:type="dcterms:W3CDTF">2021-10-11T06:00:53Z</dcterms:modified>
</cp:coreProperties>
</file>