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die body which is put in a tomb but has to become a _________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studies the lives and culture of ancient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topic that we are learning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capital of ancient Egypt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Fine particles of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who records/writes stuff dpwn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Africa’s greasiest river which flows into the Mediterranean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ancient Egypt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big tall thing in Egypt where imporant people were buried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object made or modified by a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word for life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chruch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Mummies get put in these before they are hidden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most famous and instantly recognizable pharaoh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</dc:title>
  <dcterms:created xsi:type="dcterms:W3CDTF">2021-10-11T06:01:44Z</dcterms:created>
  <dcterms:modified xsi:type="dcterms:W3CDTF">2021-10-11T06:01:44Z</dcterms:modified>
</cp:coreProperties>
</file>