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religion    </w:t>
      </w:r>
      <w:r>
        <w:t xml:space="preserve">   giza    </w:t>
      </w:r>
      <w:r>
        <w:t xml:space="preserve">   history    </w:t>
      </w:r>
      <w:r>
        <w:t xml:space="preserve">   africa    </w:t>
      </w:r>
      <w:r>
        <w:t xml:space="preserve">   egyptian    </w:t>
      </w:r>
      <w:r>
        <w:t xml:space="preserve">   feline    </w:t>
      </w:r>
      <w:r>
        <w:t xml:space="preserve">   peasant    </w:t>
      </w:r>
      <w:r>
        <w:t xml:space="preserve">   artisian    </w:t>
      </w:r>
      <w:r>
        <w:t xml:space="preserve">   statue    </w:t>
      </w:r>
      <w:r>
        <w:t xml:space="preserve">   sarcophagus    </w:t>
      </w:r>
      <w:r>
        <w:t xml:space="preserve">   tomb    </w:t>
      </w:r>
      <w:r>
        <w:t xml:space="preserve">   mummy    </w:t>
      </w:r>
      <w:r>
        <w:t xml:space="preserve">   culture    </w:t>
      </w:r>
      <w:r>
        <w:t xml:space="preserve">   civilization    </w:t>
      </w:r>
      <w:r>
        <w:t xml:space="preserve">   ancient    </w:t>
      </w:r>
      <w:r>
        <w:t xml:space="preserve">   pyramid    </w:t>
      </w:r>
      <w:r>
        <w:t xml:space="preserve">   goddess    </w:t>
      </w:r>
      <w:r>
        <w:t xml:space="preserve">   god    </w:t>
      </w:r>
      <w:r>
        <w:t xml:space="preserve">   pharaoh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2021-10-11T06:01:28Z</dcterms:created>
  <dcterms:modified xsi:type="dcterms:W3CDTF">2021-10-11T06:01:28Z</dcterms:modified>
</cp:coreProperties>
</file>