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dead body that is dried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picture used to write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oval frame used to surround the hieroglyphic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best known for making 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Egyptian statue of a lions body and a human head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sacred 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triangular building built as a tomb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four sided stone pillar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room used for burial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ancient Egyptian ruler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2021-10-11T06:01:50Z</dcterms:created>
  <dcterms:modified xsi:type="dcterms:W3CDTF">2021-10-11T06:01:50Z</dcterms:modified>
</cp:coreProperties>
</file>