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Pharoahs    </w:t>
      </w:r>
      <w:r>
        <w:t xml:space="preserve">   Isis    </w:t>
      </w:r>
      <w:r>
        <w:t xml:space="preserve">   Tutankhamun    </w:t>
      </w:r>
      <w:r>
        <w:t xml:space="preserve">   Horus    </w:t>
      </w:r>
      <w:r>
        <w:t xml:space="preserve">   Sphinx    </w:t>
      </w:r>
      <w:r>
        <w:t xml:space="preserve">   Mummy    </w:t>
      </w:r>
      <w:r>
        <w:t xml:space="preserve">   Scarrab    </w:t>
      </w:r>
      <w:r>
        <w:t xml:space="preserve">   Pyramid    </w:t>
      </w:r>
      <w:r>
        <w:t xml:space="preserve">   Bes    </w:t>
      </w:r>
      <w:r>
        <w:t xml:space="preserve">   Ra    </w:t>
      </w:r>
      <w:r>
        <w:t xml:space="preserve">   Anubis    </w:t>
      </w:r>
      <w:r>
        <w:t xml:space="preserve">   Cairo    </w:t>
      </w:r>
      <w:r>
        <w:t xml:space="preserve">   Nile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</dc:title>
  <dcterms:created xsi:type="dcterms:W3CDTF">2021-10-11T06:01:37Z</dcterms:created>
  <dcterms:modified xsi:type="dcterms:W3CDTF">2021-10-11T06:01:37Z</dcterms:modified>
</cp:coreProperties>
</file>