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source made after an event but is about the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Maintain someting in its original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Sources are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Salt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Tombs in triangular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sounds to make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pharaohs have in their tomb (good tings)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Lowest “rank”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Useful kind of dirt in deserted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ting removed from the body in the mummification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Egyptian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Stone coffin with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 into normal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 starts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2021-10-11T06:01:55Z</dcterms:created>
  <dcterms:modified xsi:type="dcterms:W3CDTF">2021-10-11T06:01:55Z</dcterms:modified>
</cp:coreProperties>
</file>