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Flat Stanley    </w:t>
      </w:r>
      <w:r>
        <w:t xml:space="preserve">   theif    </w:t>
      </w:r>
      <w:r>
        <w:t xml:space="preserve">   camel    </w:t>
      </w:r>
      <w:r>
        <w:t xml:space="preserve">   desert    </w:t>
      </w:r>
      <w:r>
        <w:t xml:space="preserve">   stone    </w:t>
      </w:r>
      <w:r>
        <w:t xml:space="preserve">   sphinx    </w:t>
      </w:r>
      <w:r>
        <w:t xml:space="preserve">   archeologist    </w:t>
      </w:r>
      <w:r>
        <w:t xml:space="preserve">   treasures    </w:t>
      </w:r>
      <w:r>
        <w:t xml:space="preserve">   afterlife    </w:t>
      </w:r>
      <w:r>
        <w:t xml:space="preserve">   sarcophagus    </w:t>
      </w:r>
      <w:r>
        <w:t xml:space="preserve">   mummy    </w:t>
      </w:r>
      <w:r>
        <w:t xml:space="preserve">   tomb    </w:t>
      </w:r>
      <w:r>
        <w:t xml:space="preserve">   Pharaoh    </w:t>
      </w:r>
      <w:r>
        <w:t xml:space="preserve">  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2021-10-11T06:01:41Z</dcterms:created>
  <dcterms:modified xsi:type="dcterms:W3CDTF">2021-10-11T06:01:41Z</dcterms:modified>
</cp:coreProperties>
</file>