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Tutankhamon    </w:t>
      </w:r>
      <w:r>
        <w:t xml:space="preserve">   Scarab    </w:t>
      </w:r>
      <w:r>
        <w:t xml:space="preserve">   Sarcophagus    </w:t>
      </w:r>
      <w:r>
        <w:t xml:space="preserve">   Sphinx    </w:t>
      </w:r>
      <w:r>
        <w:t xml:space="preserve">   Ramesses    </w:t>
      </w:r>
      <w:r>
        <w:t xml:space="preserve">   Pyramid    </w:t>
      </w:r>
      <w:r>
        <w:t xml:space="preserve">   Pharaoh    </w:t>
      </w:r>
      <w:r>
        <w:t xml:space="preserve">   Mummy    </w:t>
      </w:r>
      <w:r>
        <w:t xml:space="preserve">   Hieroglyphics    </w:t>
      </w:r>
      <w:r>
        <w:t xml:space="preserve">   Embalm    </w:t>
      </w:r>
      <w:r>
        <w:t xml:space="preserve">   Cleopatra    </w:t>
      </w:r>
      <w:r>
        <w:t xml:space="preserve">   Cartouches    </w:t>
      </w:r>
      <w:r>
        <w:t xml:space="preserve">   Camel    </w:t>
      </w:r>
      <w:r>
        <w:t xml:space="preserve">   Cairo    </w:t>
      </w:r>
      <w:r>
        <w:t xml:space="preserve">   Anubis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</dc:title>
  <dcterms:created xsi:type="dcterms:W3CDTF">2021-10-11T06:00:37Z</dcterms:created>
  <dcterms:modified xsi:type="dcterms:W3CDTF">2021-10-11T06:00:37Z</dcterms:modified>
</cp:coreProperties>
</file>