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Egypt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Medium"/>
      </w:pPr>
      <w:r>
        <w:t xml:space="preserve">   Temples    </w:t>
      </w:r>
      <w:r>
        <w:t xml:space="preserve">   Bartered    </w:t>
      </w:r>
      <w:r>
        <w:t xml:space="preserve">   population    </w:t>
      </w:r>
      <w:r>
        <w:t xml:space="preserve">   Shaduf    </w:t>
      </w:r>
      <w:r>
        <w:t xml:space="preserve">   Cattle    </w:t>
      </w:r>
      <w:r>
        <w:t xml:space="preserve">   Fertile    </w:t>
      </w:r>
      <w:r>
        <w:t xml:space="preserve">   Wheat    </w:t>
      </w:r>
      <w:r>
        <w:t xml:space="preserve">   Nile river    </w:t>
      </w:r>
      <w:r>
        <w:t xml:space="preserve">   Hieroglyphics    </w:t>
      </w:r>
      <w:r>
        <w:t xml:space="preserve">   Egyptians    </w:t>
      </w:r>
      <w:r>
        <w:t xml:space="preserve">   Farmers    </w:t>
      </w:r>
      <w:r>
        <w:t xml:space="preserve">   Egypt    </w:t>
      </w:r>
      <w:r>
        <w:t xml:space="preserve">   Pyramids    </w:t>
      </w:r>
      <w:r>
        <w:t xml:space="preserve">   Nobles    </w:t>
      </w:r>
      <w:r>
        <w:t xml:space="preserve">   Scibes    </w:t>
      </w:r>
      <w:r>
        <w:t xml:space="preserve">   Craftsmen    </w:t>
      </w:r>
      <w:r>
        <w:t xml:space="preserve">   Pharaoh    </w:t>
      </w:r>
      <w:r>
        <w:t xml:space="preserve">   Priests    </w:t>
      </w:r>
      <w:r>
        <w:t xml:space="preserve">   Slaves    </w:t>
      </w:r>
      <w:r>
        <w:t xml:space="preserve">   Soldiers    </w:t>
      </w:r>
      <w:r>
        <w:t xml:space="preserve">   Vizier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Egypt</dc:title>
  <dcterms:created xsi:type="dcterms:W3CDTF">2021-10-11T06:01:46Z</dcterms:created>
  <dcterms:modified xsi:type="dcterms:W3CDTF">2021-10-11T06:01:46Z</dcterms:modified>
</cp:coreProperties>
</file>