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Nobles    </w:t>
      </w:r>
      <w:r>
        <w:t xml:space="preserve">   Temple    </w:t>
      </w:r>
      <w:r>
        <w:t xml:space="preserve">   Farmers    </w:t>
      </w:r>
      <w:r>
        <w:t xml:space="preserve">   Priests    </w:t>
      </w:r>
      <w:r>
        <w:t xml:space="preserve">   Nile    </w:t>
      </w:r>
      <w:r>
        <w:t xml:space="preserve">   Mask    </w:t>
      </w:r>
      <w:r>
        <w:t xml:space="preserve">   Society    </w:t>
      </w:r>
      <w:r>
        <w:t xml:space="preserve">   Astronomy    </w:t>
      </w:r>
      <w:r>
        <w:t xml:space="preserve">   Papyrus    </w:t>
      </w:r>
      <w:r>
        <w:t xml:space="preserve">   Scribe    </w:t>
      </w:r>
      <w:r>
        <w:t xml:space="preserve">   Pyramids    </w:t>
      </w:r>
      <w:r>
        <w:t xml:space="preserve">   Sphinx    </w:t>
      </w:r>
      <w:r>
        <w:t xml:space="preserve">   Hieroglyphics    </w:t>
      </w:r>
      <w:r>
        <w:t xml:space="preserve">   Shaduf    </w:t>
      </w:r>
      <w:r>
        <w:t xml:space="preserve">   Ancient    </w:t>
      </w:r>
      <w:r>
        <w:t xml:space="preserve">   Tutankhamen    </w:t>
      </w:r>
      <w:r>
        <w:t xml:space="preserve">   Pharaohs    </w:t>
      </w:r>
      <w:r>
        <w:t xml:space="preserve">   Tomb    </w:t>
      </w:r>
      <w:r>
        <w:t xml:space="preserve">   Settlement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2021-10-11T06:01:48Z</dcterms:created>
  <dcterms:modified xsi:type="dcterms:W3CDTF">2021-10-11T06:01:48Z</dcterms:modified>
</cp:coreProperties>
</file>