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 is a river that gave humans, animals and plants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sun and stars?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to worship gods such as Amun - 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livestock that Egyptians kept for milk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swapping?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square based building with four triangular sides that meets at a point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that lives in Egypt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used ____________ to work the size of the harvest and build pyramids.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grew _________ on farms.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people living in the same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Egyptian writing?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known as rich and powerful people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works like a lever with weight on one pole and a bucket at the other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Lowest people in the hierarchy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people can find pyramids?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made of stone that has a body of a lion and a head of a man?</w:t>
            </w:r>
          </w:p>
        </w:tc>
      </w:tr>
    </w:tbl>
    <w:p>
      <w:pPr>
        <w:pStyle w:val="WordBankMedium"/>
      </w:pPr>
      <w:r>
        <w:t xml:space="preserve">   Egypt    </w:t>
      </w:r>
      <w:r>
        <w:t xml:space="preserve">   Egyptians    </w:t>
      </w:r>
      <w:r>
        <w:t xml:space="preserve">   Pyramids    </w:t>
      </w:r>
      <w:r>
        <w:t xml:space="preserve">   Temples    </w:t>
      </w:r>
      <w:r>
        <w:t xml:space="preserve">   Hieroglyphics     </w:t>
      </w:r>
      <w:r>
        <w:t xml:space="preserve">   Wheat    </w:t>
      </w:r>
      <w:r>
        <w:t xml:space="preserve">   Nile river    </w:t>
      </w:r>
      <w:r>
        <w:t xml:space="preserve">   Shaduf    </w:t>
      </w:r>
      <w:r>
        <w:t xml:space="preserve">   Pharaohs    </w:t>
      </w:r>
      <w:r>
        <w:t xml:space="preserve">   Population     </w:t>
      </w:r>
      <w:r>
        <w:t xml:space="preserve">   Farmers    </w:t>
      </w:r>
      <w:r>
        <w:t xml:space="preserve">   Cattle    </w:t>
      </w:r>
      <w:r>
        <w:t xml:space="preserve">   Bartered     </w:t>
      </w:r>
      <w:r>
        <w:t xml:space="preserve">   Sphinx    </w:t>
      </w:r>
      <w:r>
        <w:t xml:space="preserve">   Astronomy     </w:t>
      </w:r>
      <w:r>
        <w:t xml:space="preserve">   Mathematics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2021-10-11T06:01:57Z</dcterms:created>
  <dcterms:modified xsi:type="dcterms:W3CDTF">2021-10-11T06:01:57Z</dcterms:modified>
</cp:coreProperties>
</file>