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River flows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was used to make linen cloth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Tut's tomb is in the _________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was born a princess and ruled Egypt when she was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of Ancient Egypt were the supreme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Mythical beast with lion body and Pharaoh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Egyptians used picture words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 body that has been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Triangular Built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Pharoahs of Egypt built the ________ as houses for the Egyptian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2021-10-11T06:02:01Z</dcterms:created>
  <dcterms:modified xsi:type="dcterms:W3CDTF">2021-10-11T06:02:01Z</dcterms:modified>
</cp:coreProperties>
</file>