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items in the Yogurt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Egypt's huge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Capitol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Roz Bel Labon is the name for Egyptian 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 known animal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tomb of more than 30 of these were recently discovered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Sea that borders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on the bottom of the Egyptian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people are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women are expected to be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2021-10-11T06:02:03Z</dcterms:created>
  <dcterms:modified xsi:type="dcterms:W3CDTF">2021-10-11T06:02:03Z</dcterms:modified>
</cp:coreProperties>
</file>