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ancient Egyptian dynasty was Ramses III the pharaoh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pharaoh covered slaves in honey to attract flies away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pharaoh has the most surviving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did King Tut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female pharaoh had the longest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of August is the eighth month of the year due to which pharaoh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funerary figurine placed in tombs to serve as servants for the deceased in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pharaoh was the first historically confirmed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Egypt was responsible for the earliest known peace treaty which was between Egypt and what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word hieroglyphs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oldest known monumental sculpture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pharaoh was the father of Ramses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Pyramids of Giza consists of how many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known labor strike in recorded history occurred under which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pyramid to be built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2021-10-11T06:02:05Z</dcterms:created>
  <dcterms:modified xsi:type="dcterms:W3CDTF">2021-10-11T06:02:05Z</dcterms:modified>
</cp:coreProperties>
</file>