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Tahrir Square    </w:t>
      </w:r>
      <w:r>
        <w:t xml:space="preserve">   Rally    </w:t>
      </w:r>
      <w:r>
        <w:t xml:space="preserve">   Poverty pollution    </w:t>
      </w:r>
      <w:r>
        <w:t xml:space="preserve">   Muslim Brotherhood    </w:t>
      </w:r>
      <w:r>
        <w:t xml:space="preserve">   Urbanization    </w:t>
      </w:r>
      <w:r>
        <w:t xml:space="preserve">   Services    </w:t>
      </w:r>
      <w:r>
        <w:t xml:space="preserve">   Protests    </w:t>
      </w:r>
      <w:r>
        <w:t xml:space="preserve">   Petitions    </w:t>
      </w:r>
      <w:r>
        <w:t xml:space="preserve">   Muslim    </w:t>
      </w:r>
      <w:r>
        <w:t xml:space="preserve">   Unemployment    </w:t>
      </w:r>
      <w:r>
        <w:t xml:space="preserve">   Revolution    </w:t>
      </w:r>
      <w:r>
        <w:t xml:space="preserve">   Presidential election    </w:t>
      </w:r>
      <w:r>
        <w:t xml:space="preserve">   Overthrown    </w:t>
      </w:r>
      <w:r>
        <w:t xml:space="preserve">   Muhammed Morsi    </w:t>
      </w:r>
      <w:r>
        <w:t xml:space="preserve">   Industries    </w:t>
      </w:r>
      <w:r>
        <w:t xml:space="preserve">   Military    </w:t>
      </w:r>
      <w:r>
        <w:t xml:space="preserve">   Movement    </w:t>
      </w:r>
      <w:r>
        <w:t xml:space="preserve">   Hosni Mubarak    </w:t>
      </w:r>
      <w:r>
        <w:t xml:space="preserve">   Government    </w:t>
      </w:r>
      <w:r>
        <w:t xml:space="preserve">   Egyptian    </w:t>
      </w:r>
      <w:r>
        <w:t xml:space="preserve">   Demands    </w:t>
      </w:r>
      <w:r>
        <w:t xml:space="preserve">   Democratization    </w:t>
      </w:r>
      <w:r>
        <w:t xml:space="preserve">   Egypt    </w:t>
      </w:r>
      <w:r>
        <w:t xml:space="preserve">   Crime    </w:t>
      </w:r>
      <w:r>
        <w:t xml:space="preserve">   Corruption    </w:t>
      </w:r>
      <w:r>
        <w:t xml:space="preserve">   Colonial    </w:t>
      </w:r>
      <w:r>
        <w:t xml:space="preserve">   Arab Spring    </w:t>
      </w:r>
      <w:r>
        <w:t xml:space="preserve">   Cairo    </w:t>
      </w:r>
      <w:r>
        <w:t xml:space="preserve">   Christian    </w:t>
      </w:r>
      <w:r>
        <w:t xml:space="preserve">   Arabic    </w:t>
      </w:r>
      <w:r>
        <w:t xml:space="preserve">   Ancient    </w:t>
      </w:r>
      <w:r>
        <w:t xml:space="preserve">   Agriculture    </w:t>
      </w:r>
      <w:r>
        <w:t xml:space="preserve">   Abdel Fattah el Sisi    </w:t>
      </w:r>
      <w:r>
        <w:t xml:space="preserve">   Activists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2021-10-11T06:00:39Z</dcterms:created>
  <dcterms:modified xsi:type="dcterms:W3CDTF">2021-10-11T06:00:39Z</dcterms:modified>
</cp:coreProperties>
</file>