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Physicalfeatures    </w:t>
      </w:r>
      <w:r>
        <w:t xml:space="preserve">   Rosettastone    </w:t>
      </w:r>
      <w:r>
        <w:t xml:space="preserve">   Culture    </w:t>
      </w:r>
      <w:r>
        <w:t xml:space="preserve">   Civilization    </w:t>
      </w:r>
      <w:r>
        <w:t xml:space="preserve">   Middlekingdom    </w:t>
      </w:r>
      <w:r>
        <w:t xml:space="preserve">   Newkingdom    </w:t>
      </w:r>
      <w:r>
        <w:t xml:space="preserve">   Oldkingdom    </w:t>
      </w:r>
      <w:r>
        <w:t xml:space="preserve">   Egypt    </w:t>
      </w:r>
      <w:r>
        <w:t xml:space="preserve">   Giza    </w:t>
      </w:r>
      <w:r>
        <w:t xml:space="preserve">   Pyramid    </w:t>
      </w:r>
      <w:r>
        <w:t xml:space="preserve">   Pharaoh    </w:t>
      </w:r>
      <w:r>
        <w:t xml:space="preserve">   Cataract    </w:t>
      </w:r>
      <w:r>
        <w:t xml:space="preserve">   Delt    </w:t>
      </w:r>
      <w:r>
        <w:t xml:space="preserve">   Papyrus    </w:t>
      </w:r>
      <w:r>
        <w:t xml:space="preserve">   Afterlife    </w:t>
      </w:r>
      <w:r>
        <w:t xml:space="preserve">   Nileriver    </w:t>
      </w:r>
      <w:r>
        <w:t xml:space="preserve">   Mummies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2021-10-11T06:01:57Z</dcterms:created>
  <dcterms:modified xsi:type="dcterms:W3CDTF">2021-10-11T06:01:57Z</dcterms:modified>
</cp:coreProperties>
</file>