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were responsible for all ____, cleaning and house responsibilites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were seen as ________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Egyptians saw the earth as ____ 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Universities graduate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Meal considered a staple?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oral process of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meals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_____ school in Egypt was founded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ruler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 constriction of Egypt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traditions are more common in the wedding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2021-10-11T06:01:22Z</dcterms:created>
  <dcterms:modified xsi:type="dcterms:W3CDTF">2021-10-11T06:01:22Z</dcterms:modified>
</cp:coreProperties>
</file>