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used for ancient tatoos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"Peace" in Egyptian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plant in Egypt that symbolizes meditation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lifeline of Egypt and source of its wealth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land and how people use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swear to God"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"Ok" or "good" in Arabic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force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industry for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rebirth, husband of Auset who was killed by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Arabic "writing" style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Closed in prayer space found in mosques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"Thank you"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wet region of lower Egypt where farming prospers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2021-10-11T06:01:24Z</dcterms:created>
  <dcterms:modified xsi:type="dcterms:W3CDTF">2021-10-11T06:01:24Z</dcterms:modified>
</cp:coreProperties>
</file>