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Egypt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the god of flooding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the god of writing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the god of healing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is the god of alcohol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was osiris’s murderer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is the god of the under world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is the god of earth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is the god of mummification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is the creator of the universe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is the god of truth and justice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a creator god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the goddess of earth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the god of storms and desert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goddess takes form of a cat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the god of love and happiness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the god of the sky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the god of air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the god of magic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the sun god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is the god of air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Egypt </dc:title>
  <dcterms:created xsi:type="dcterms:W3CDTF">2021-10-11T06:01:28Z</dcterms:created>
  <dcterms:modified xsi:type="dcterms:W3CDTF">2021-10-11T06:01:28Z</dcterms:modified>
</cp:coreProperties>
</file>