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Saint Anthony    </w:t>
      </w:r>
      <w:r>
        <w:t xml:space="preserve">   Sahara Desert    </w:t>
      </w:r>
      <w:r>
        <w:t xml:space="preserve">   Pyramid    </w:t>
      </w:r>
      <w:r>
        <w:t xml:space="preserve">   Pharaoh    </w:t>
      </w:r>
      <w:r>
        <w:t xml:space="preserve">   Petroleum    </w:t>
      </w:r>
      <w:r>
        <w:t xml:space="preserve">   Orthodox    </w:t>
      </w:r>
      <w:r>
        <w:t xml:space="preserve">   Oasis    </w:t>
      </w:r>
      <w:r>
        <w:t xml:space="preserve">   Nile    </w:t>
      </w:r>
      <w:r>
        <w:t xml:space="preserve">   Muslim    </w:t>
      </w:r>
      <w:r>
        <w:t xml:space="preserve">   Natural Gas    </w:t>
      </w:r>
      <w:r>
        <w:t xml:space="preserve">   Iron Ore    </w:t>
      </w:r>
      <w:r>
        <w:t xml:space="preserve">   Republic    </w:t>
      </w:r>
      <w:r>
        <w:t xml:space="preserve">   Government    </w:t>
      </w:r>
      <w:r>
        <w:t xml:space="preserve">   Emperor    </w:t>
      </w:r>
      <w:r>
        <w:t xml:space="preserve">   Egypt    </w:t>
      </w:r>
      <w:r>
        <w:t xml:space="preserve">   Economy    </w:t>
      </w:r>
      <w:r>
        <w:t xml:space="preserve">   Desert    </w:t>
      </w:r>
      <w:r>
        <w:t xml:space="preserve">   Christians    </w:t>
      </w:r>
      <w:r>
        <w:t xml:space="preserve">   Alexandria    </w:t>
      </w:r>
      <w:r>
        <w:t xml:space="preserve">   Cairo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2021-10-11T06:00:42Z</dcterms:created>
  <dcterms:modified xsi:type="dcterms:W3CDTF">2021-10-11T06:00:42Z</dcterms:modified>
</cp:coreProperties>
</file>