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Dependence by each country or group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buying and selling of goods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structure of the body and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structure with triangular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paper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statue or other free-standing piece of art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drawing or symbol that represents a word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black wood from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Skilled workers who practice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offices and officials that handle the business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preserved by a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world's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white material made from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god of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rocky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material with a number of interesting physical properties. (Starts with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2021-10-11T06:01:30Z</dcterms:created>
  <dcterms:modified xsi:type="dcterms:W3CDTF">2021-10-11T06:01:30Z</dcterms:modified>
</cp:coreProperties>
</file>