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Dependence by each country or group on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sun god of Egyptian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area of sediment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statue or other free-standing piece of art made of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Egyptian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study of the structure of the body and its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word paper comes from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hard white material made from elephant tusks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drawing or symbol that represents a word or sound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Groups of rocky rapids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the Red Pyramid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world's first alphabets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buying and selling of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system of offices and officials that handle the business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soft material with a number of interesting physical properties (Starts with a 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Skilled workers who practice a handicraft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structure with triangular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body preserved by a special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black wood from West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ruling family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</dc:title>
  <dcterms:created xsi:type="dcterms:W3CDTF">2021-10-11T06:01:32Z</dcterms:created>
  <dcterms:modified xsi:type="dcterms:W3CDTF">2021-10-11T06:01:32Z</dcterms:modified>
</cp:coreProperties>
</file>