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 that is between Saudi Arabia and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carries people through the safari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god of the nile river that offered protection from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flows the opposite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up 10% of the population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to this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climate and very sandy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pharaoh and ruled Egypt for 10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population of 99,413,817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Egypt</w:t>
            </w:r>
          </w:p>
        </w:tc>
      </w:tr>
    </w:tbl>
    <w:p>
      <w:pPr>
        <w:pStyle w:val="WordBankSmall"/>
      </w:pPr>
      <w:r>
        <w:t xml:space="preserve">   pharaohs    </w:t>
      </w:r>
      <w:r>
        <w:t xml:space="preserve">   pyramids    </w:t>
      </w:r>
      <w:r>
        <w:t xml:space="preserve">   Cairo    </w:t>
      </w:r>
      <w:r>
        <w:t xml:space="preserve">   Muslim    </w:t>
      </w:r>
      <w:r>
        <w:t xml:space="preserve">   Christians    </w:t>
      </w:r>
      <w:r>
        <w:t xml:space="preserve">   camel    </w:t>
      </w:r>
      <w:r>
        <w:t xml:space="preserve">   Nile River    </w:t>
      </w:r>
      <w:r>
        <w:t xml:space="preserve">   Red Sea    </w:t>
      </w:r>
      <w:r>
        <w:t xml:space="preserve">   desert    </w:t>
      </w:r>
      <w:r>
        <w:t xml:space="preserve">   King Tut    </w:t>
      </w:r>
      <w:r>
        <w:t xml:space="preserve">   Egypt    </w:t>
      </w:r>
      <w:r>
        <w:t xml:space="preserve">   Sobek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2021-10-11T06:01:39Z</dcterms:created>
  <dcterms:modified xsi:type="dcterms:W3CDTF">2021-10-11T06:01:39Z</dcterms:modified>
</cp:coreProperties>
</file>