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Akhenaten, Ruler who encouraged belief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RosettaStone, Translated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Hatshepsut, Was 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Cities, Egyptians kept travel, trade, and transportation in mind when designing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Polytheism, Belief in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Ra,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Pharaohs, Considered gods and were treated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KingMenes, First ruler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Nefertiti, Ruler who was disliked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NewKingdom, Egypt became 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Mummification, Preserving the body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Papyrus, paper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Pyramids, burial sites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Nile, Lifeline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AlexandertheGreat, Conquered Egypt in 332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OldKIngdom, Government, calendar, and the Great Pyramids accomplished during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Monotheism, Belief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Memphis, First capital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Desert, Separated upper and 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2021-10-11T06:01:43Z</dcterms:created>
  <dcterms:modified xsi:type="dcterms:W3CDTF">2021-10-11T06:01:43Z</dcterms:modified>
</cp:coreProperties>
</file>