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Egypt became 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Created when Upper and Lower Egypt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appointed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Government, calendar, and the Great Pyramids accomplished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 that encourage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Trade, travel, and transportation were considered when designing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Translated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Burial sites for pharaohs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preserve the body for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Egypt in 332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Lifeline of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Paper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disliked by the Egyptians during and after reign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2021-10-11T06:01:45Z</dcterms:created>
  <dcterms:modified xsi:type="dcterms:W3CDTF">2021-10-11T06:01:45Z</dcterms:modified>
</cp:coreProperties>
</file>