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Egypt    </w:t>
      </w:r>
      <w:r>
        <w:t xml:space="preserve">   Nefertiti    </w:t>
      </w:r>
      <w:r>
        <w:t xml:space="preserve">   King Tut    </w:t>
      </w:r>
      <w:r>
        <w:t xml:space="preserve">   Nile    </w:t>
      </w:r>
      <w:r>
        <w:t xml:space="preserve">   Mummy    </w:t>
      </w:r>
      <w:r>
        <w:t xml:space="preserve">   Three    </w:t>
      </w:r>
      <w:r>
        <w:t xml:space="preserve">   pharaoh    </w:t>
      </w:r>
      <w:r>
        <w:t xml:space="preserve">   Sphinx    </w:t>
      </w:r>
      <w:r>
        <w:t xml:space="preserve">   Tomb    </w:t>
      </w:r>
      <w:r>
        <w:t xml:space="preserve">   Sand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2021-10-11T06:02:03Z</dcterms:created>
  <dcterms:modified xsi:type="dcterms:W3CDTF">2021-10-11T06:02:03Z</dcterms:modified>
</cp:coreProperties>
</file>