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of rulers from one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treating a body to keep it from decaying.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 picture-signs, or symbols that form a complex system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Paper made from reed plants that grow wild along the Nile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vault, typically an underground one, for burying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given to all rulers of Egypt.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monumental structure built of stone as a royal tomb with a square base and sloping sides that meet in a point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stone pillar with a pyramidal top set up as a monument or landmark.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grassland, sometimes with scattered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two-wheeled horse drawn vehicle used in ancient warfare and racing.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mythical creature with the head of a human and the body of a lion. Known for their strength and role as a guardian.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ornamental headdress worn by a ruler as a symbol of authority, usually made of or decorated with precious metals and jewels.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fan-shaped area of silt near where a river flows into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journey or voyage undertaken by a group of people with a particular purpose, usually exploration, research, 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Ancient Egyptian symbol that represents and is a symbol for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2021-10-11T06:01:48Z</dcterms:created>
  <dcterms:modified xsi:type="dcterms:W3CDTF">2021-10-11T06:01:48Z</dcterms:modified>
</cp:coreProperties>
</file>