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youngest pharaoh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color meant, 'fire' or 'victory'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oldest pharaoh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color meant, 'new life' or 'joy'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large water source in egypt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they do to the pharaoh's body after they die.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worshiped egyptian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woman pharaoh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well known holy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makeup that pharaoh's wear on top of their eye.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ruler passed down though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cares for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egyptian writer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the leader marries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</dc:title>
  <dcterms:created xsi:type="dcterms:W3CDTF">2021-10-11T06:01:50Z</dcterms:created>
  <dcterms:modified xsi:type="dcterms:W3CDTF">2021-10-11T06:01:50Z</dcterms:modified>
</cp:coreProperties>
</file>