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Burial place for Pharoahs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that grows along the Nile and is used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temple located in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trade by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and religious leaders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embalming, used by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Rocky sections of the Nile River that made travel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Egyptians believed this part of you was weighed after you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form of writing using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Nile River flows into this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240 foot long Egyptian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 used in Egyptian creation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Egypt from 332 B.C. to 641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 Mother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2021-10-11T06:01:52Z</dcterms:created>
  <dcterms:modified xsi:type="dcterms:W3CDTF">2021-10-11T06:01:52Z</dcterms:modified>
</cp:coreProperties>
</file>