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Hieroglyphics    </w:t>
      </w:r>
      <w:r>
        <w:t xml:space="preserve">   Akhenaton    </w:t>
      </w:r>
      <w:r>
        <w:t xml:space="preserve">   Papyrus    </w:t>
      </w:r>
      <w:r>
        <w:t xml:space="preserve">   Queen hatshepsut    </w:t>
      </w:r>
      <w:r>
        <w:t xml:space="preserve">   Ramses ll    </w:t>
      </w:r>
      <w:r>
        <w:t xml:space="preserve">   Thutmose lll    </w:t>
      </w:r>
      <w:r>
        <w:t xml:space="preserve">   Cataract    </w:t>
      </w:r>
      <w:r>
        <w:t xml:space="preserve">   Vizier    </w:t>
      </w:r>
      <w:r>
        <w:t xml:space="preserve">   Mummification    </w:t>
      </w:r>
      <w:r>
        <w:t xml:space="preserve">   Osiris    </w:t>
      </w:r>
      <w:r>
        <w:t xml:space="preserve">   Pharaohs    </w:t>
      </w:r>
      <w:r>
        <w:t xml:space="preserve">   Dynasty    </w:t>
      </w:r>
      <w:r>
        <w:t xml:space="preserve">   Delta    </w:t>
      </w:r>
      <w:r>
        <w:t xml:space="preserve">   Nile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2021-10-11T06:00:47Z</dcterms:created>
  <dcterms:modified xsi:type="dcterms:W3CDTF">2021-10-11T06:00:47Z</dcterms:modified>
</cp:coreProperties>
</file>