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close to the eastern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counterpart is kauket.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goddess is a major part of Egyptian religion and she is Osiris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 of balance, truth and harmony her consort is Thoth.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the goddess of Thebes, the name means "the powerful”. She was the earliest consort of Amun at Karnak.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has the body of a lion and a head of a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jar that holds different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is the goddess of childbirth and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one that rules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god of war and chaos.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stone that has Greek that deciphered Egyptian.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the god of Nile, but thing changed since the flood, he is now though of god creator and bodied 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is the god of the earth and later a member of the Ennead of Heliopolis. They say that he's laughter causes earthquakes.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canopic jars, he has a head of baboon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one of most important gods. his name means “The One Far Above".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the goddess of childbirth; she has a frog for a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deity of hieroglyphs, science and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monumental structure that is triangular.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northernmost region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river that is all through out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a cow goddess, she had cow ear and horns. But when time middle kingdom she changed to the goddess Hathor.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) He's the deity of the sun. he is one of most important gods in Egyptian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He's the god of the Nile. He can control the water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reed that grows by Nile.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is the father of Nut and Geb.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2021-10-11T06:01:56Z</dcterms:created>
  <dcterms:modified xsi:type="dcterms:W3CDTF">2021-10-11T06:01:56Z</dcterms:modified>
</cp:coreProperties>
</file>