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2400BC-500BC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Grassy plains that stretch across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wealthy kingdom created by the 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created by the new Pharoahs during the Middle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warriors that settled in the south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 year old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Kashta and founded the 25th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Kushite king who had a powerful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that tried to chang Egypt's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queen that ruled during 1473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 of Hatshepsut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on the Nile river that was a valuable location for  trading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Ruled for 66 years and regained territories and built great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capital city created by the Kush rulers</w:t>
            </w:r>
          </w:p>
        </w:tc>
      </w:tr>
    </w:tbl>
    <w:p>
      <w:pPr>
        <w:pStyle w:val="WordBankLarge"/>
      </w:pPr>
      <w:r>
        <w:t xml:space="preserve">   Thebes    </w:t>
      </w:r>
      <w:r>
        <w:t xml:space="preserve">   Ahmose    </w:t>
      </w:r>
      <w:r>
        <w:t xml:space="preserve">   Hatshepsut    </w:t>
      </w:r>
      <w:r>
        <w:t xml:space="preserve">   ThutmoseIII    </w:t>
      </w:r>
      <w:r>
        <w:t xml:space="preserve">   Akhenaton    </w:t>
      </w:r>
      <w:r>
        <w:t xml:space="preserve">   Tutankhamen    </w:t>
      </w:r>
      <w:r>
        <w:t xml:space="preserve">   RamsesII    </w:t>
      </w:r>
      <w:r>
        <w:t xml:space="preserve">   Kush    </w:t>
      </w:r>
      <w:r>
        <w:t xml:space="preserve">   savannas    </w:t>
      </w:r>
      <w:r>
        <w:t xml:space="preserve">   Kerma    </w:t>
      </w:r>
      <w:r>
        <w:t xml:space="preserve">   Napata    </w:t>
      </w:r>
      <w:r>
        <w:t xml:space="preserve">   Kashta    </w:t>
      </w:r>
      <w:r>
        <w:t xml:space="preserve">   Piye    </w:t>
      </w:r>
      <w:r>
        <w:t xml:space="preserve">   Meroe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2400BC-500BC</dc:title>
  <dcterms:created xsi:type="dcterms:W3CDTF">2021-10-11T06:01:01Z</dcterms:created>
  <dcterms:modified xsi:type="dcterms:W3CDTF">2021-10-11T06:01:01Z</dcterms:modified>
</cp:coreProperties>
</file>