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as tombs for Pharaohs and their families. Over 130 have been discovered over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source of life and flows into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method in which water is trapped in basins that are surrounded by low mud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symbolic and alphabetic elements with a total of 1000 distinct characters. These first appeared as early as 3000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fertile land on the banks of the Nile River. Has Black silt that in rich with nutrients to help crops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ruler of the underworld and the God of death, a mummified man with a feathered headdress.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jobs that ancient Egyptians had for example soldiers, farmers, and merchants.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ruled in 2686 B.C. for lower and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sky, a man with the head of a hawk or falcon.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motherhood and love, a woman with a headdress shaped as a a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God, a man with a hawk head with a headdress that has a sun disk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barren desert that protected Egypt of two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2021-10-11T06:01:58Z</dcterms:created>
  <dcterms:modified xsi:type="dcterms:W3CDTF">2021-10-11T06:01:58Z</dcterms:modified>
</cp:coreProperties>
</file>