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Egyptians believe their dead bodies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Tuthankhamun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 did they remove with a hook through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Egyptian mummies buried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salt to dry out mummies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Egyptians have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god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 did they leave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ancient Pharaoh's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youngest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wrap up mummies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name of the most famous river in Egypt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 Tut's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ancient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 body left to dry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Tuthankhamun have on the bottom of his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stone coffin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names of the burial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people rob in the Valley of the 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</dc:title>
  <dcterms:created xsi:type="dcterms:W3CDTF">2021-10-11T06:02:00Z</dcterms:created>
  <dcterms:modified xsi:type="dcterms:W3CDTF">2021-10-11T06:02:00Z</dcterms:modified>
</cp:coreProperties>
</file>