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	Goddess of sky and stars was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God of dead is 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God of the Nile is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God of wind and air is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Ares and Apollo are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god of earth is 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Goddess of protection is 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Goddess of love is 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	dwarf god is ...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Goddess of lions is 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Pharos where often ........ when they died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Tefnut and Nut are 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Arab Republic of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vulture goddess is .......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Minor lion goddess is ......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god of the sun was 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Cat goddess is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God of creation is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God of baboons is ....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god of war was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2021-10-11T06:00:16Z</dcterms:created>
  <dcterms:modified xsi:type="dcterms:W3CDTF">2021-10-11T06:00:16Z</dcterms:modified>
</cp:coreProperties>
</file>