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sacred flower; was connected to Ra the 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sticky substance that is poured all over the body of soon-to-be mummies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youngest ruler of Egypt; died when he was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pharaoh; encouraged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pharaohs were put in before they were out into their pyramid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of more than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Pharaoh's tombs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of the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Egyptian's did this to preserve bodies of pharaohs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most valuable plants growing along the Nile; made paper and 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trade happened and was a food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salt that the embalmers put on dead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goddess that weighed the hearts in the underworld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2021-10-11T06:00:23Z</dcterms:created>
  <dcterms:modified xsi:type="dcterms:W3CDTF">2021-10-11T06:00:23Z</dcterms:modified>
</cp:coreProperties>
</file>