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Lower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clan fully conquered Egypt at the end of the New Kiingdom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pharaoh focused more on trading than conquests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temple was built in Thebes by Ramses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era of Egypt lasted from 2050 B.C. to !670 B.C.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upper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pharaoh attempted to convert Egypt to monotheism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pharaoh is responsible for building the temples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well equipped tribe from Western Asia conquered Egypt ending the Middle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era of Egypt lasted from 1550 B.C. to 1080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river is longest northern flowing river in the Northern Hemisphere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2021-10-11T06:00:27Z</dcterms:created>
  <dcterms:modified xsi:type="dcterms:W3CDTF">2021-10-11T06:00:27Z</dcterms:modified>
</cp:coreProperties>
</file>