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spirit of the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other spirit of the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Egyptans built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God of Embalming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youngest 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God of the Underworld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Egyptians did this when someone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natural salt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The mother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Egyptians put vital organs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The God of the sky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is the God of the Desert, storms ,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2021-10-11T06:02:05Z</dcterms:created>
  <dcterms:modified xsi:type="dcterms:W3CDTF">2021-10-11T06:02:05Z</dcterms:modified>
</cp:coreProperties>
</file>