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only died at the age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Mathematics study that the Egyptians first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materiel used to make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 is the ________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Pictures that stand for words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Structures built to honor a person, a group,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where used to work for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prepared for burial according to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Egyptian structure, built over or around a tomb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pyramid reaches 482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that runs through all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mineral mined in hot and harsh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specialized in writing and keeping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5 Cataracts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watch over and direct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Pharaoh who ruled Egypt for 66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2021-10-11T06:00:36Z</dcterms:created>
  <dcterms:modified xsi:type="dcterms:W3CDTF">2021-10-11T06:00:36Z</dcterms:modified>
</cp:coreProperties>
</file>