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 Tut    </w:t>
      </w:r>
      <w:r>
        <w:t xml:space="preserve">   Pyramids    </w:t>
      </w:r>
      <w:r>
        <w:t xml:space="preserve">   Sphynx    </w:t>
      </w:r>
      <w:r>
        <w:t xml:space="preserve">   Egypt    </w:t>
      </w:r>
      <w:r>
        <w:t xml:space="preserve">   Coptic    </w:t>
      </w:r>
      <w:r>
        <w:t xml:space="preserve">   Giza    </w:t>
      </w:r>
      <w:r>
        <w:t xml:space="preserve">   Mummy    </w:t>
      </w:r>
      <w:r>
        <w:t xml:space="preserve">   Nile    </w:t>
      </w:r>
      <w:r>
        <w:t xml:space="preserve">   Pharaoh    </w:t>
      </w:r>
      <w:r>
        <w:t xml:space="preserve">   Raa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2021-10-11T06:00:20Z</dcterms:created>
  <dcterms:modified xsi:type="dcterms:W3CDTF">2021-10-11T06:00:20Z</dcterms:modified>
</cp:coreProperties>
</file>