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Great Sphinx    </w:t>
      </w:r>
      <w:r>
        <w:t xml:space="preserve">   Champollion    </w:t>
      </w:r>
      <w:r>
        <w:t xml:space="preserve">   Rosetta Stone    </w:t>
      </w:r>
      <w:r>
        <w:t xml:space="preserve">   Egypt    </w:t>
      </w:r>
      <w:r>
        <w:t xml:space="preserve">   Isthmus of Suez    </w:t>
      </w:r>
      <w:r>
        <w:t xml:space="preserve">   Alexandria    </w:t>
      </w:r>
      <w:r>
        <w:t xml:space="preserve">   Pyramid    </w:t>
      </w:r>
      <w:r>
        <w:t xml:space="preserve">   Mummification    </w:t>
      </w:r>
      <w:r>
        <w:t xml:space="preserve">   Necropolis    </w:t>
      </w:r>
      <w:r>
        <w:t xml:space="preserve">   Book of the Dead    </w:t>
      </w:r>
      <w:r>
        <w:t xml:space="preserve">   Hieroglyphics    </w:t>
      </w:r>
      <w:r>
        <w:t xml:space="preserve">   Nile Delta    </w:t>
      </w:r>
      <w:r>
        <w:t xml:space="preserve">   Nomes    </w:t>
      </w:r>
      <w:r>
        <w:t xml:space="preserve">   Copts    </w:t>
      </w:r>
      <w:r>
        <w:t xml:space="preserve">   Giza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2021-10-11T06:00:54Z</dcterms:created>
  <dcterms:modified xsi:type="dcterms:W3CDTF">2021-10-11T06:00:54Z</dcterms:modified>
</cp:coreProperties>
</file>