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early form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 buildings with four sided sloping outside walls shaped like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rules for a child until they are old enough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they flowed, they brought rich, fertile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Mediterrian sea and the Nile in the North, These streams shaped like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 -like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Perserved bodies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family of rulers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 who study stars and other objection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ruled during the New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Nubian section of the Nile contained six rock-filled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city in N Egypt: a suburb of Cairo across the Nile; the ancient Egyptian pyramids and the Sphinx are located nearby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2021-10-11T06:00:19Z</dcterms:created>
  <dcterms:modified xsi:type="dcterms:W3CDTF">2021-10-11T06:00:19Z</dcterms:modified>
</cp:coreProperties>
</file>