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stone structure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land next to the Nile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system which uses pictures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Preserves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 between two groups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Waterfalls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after death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Bunch of rulers in the same 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like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2021-10-11T06:00:21Z</dcterms:created>
  <dcterms:modified xsi:type="dcterms:W3CDTF">2021-10-11T06:00:21Z</dcterms:modified>
</cp:coreProperties>
</file>