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p>
      <w:pPr>
        <w:pStyle w:val="Questions"/>
      </w:pPr>
      <w:r>
        <w:t xml:space="preserve">1. HIPXSN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EMSTELP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URXOL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ATIEYNGPS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HIIPYHSGROLCE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ABU MLBEIS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TS CEATEISRHN' RATNYOESM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RSIMPDYA OF AZIG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HETIW DESERT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MIFUTCIAMIMNO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HRAAOHP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OTMB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2021-10-11T06:02:09Z</dcterms:created>
  <dcterms:modified xsi:type="dcterms:W3CDTF">2021-10-11T06:02:09Z</dcterms:modified>
</cp:coreProperties>
</file>