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structure has triangular sides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is preserved by a special process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system of offices and official that handle government business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study of the structure of the body and its organs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area of sediment,soil or minerals carried by water and deposited at the mout of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 white material made from tusks are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another word for buying and selling goods and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Narmer was the first king of Egypt who was also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ruling family in Egypt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drawing or symbol that represents a word or sound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group or country that is dependence by each 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one of the world's first alphabets that the Nubians created called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groups of rocky Rapids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Egyptian material is similar to  paper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weavers or potters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statue or a free-standing piece of art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black wood from West Africa and elephant tusks,valued as a source of ivory,from East and Central Africa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2021-10-11T06:00:23Z</dcterms:created>
  <dcterms:modified xsi:type="dcterms:W3CDTF">2021-10-11T06:00:23Z</dcterms:modified>
</cp:coreProperties>
</file>