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sun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gods where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where the first pyramids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body part is left in your body when you die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ra's daughter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form of work is done in after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where the pyramids made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was nun called the father of gods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egyptian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was the body covered in salt during the process of mummification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Egyptians believed that there was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ra's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goddess of truth and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brain pulled out from during the process of mummification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god was amun combined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 </dc:title>
  <dcterms:created xsi:type="dcterms:W3CDTF">2021-10-11T06:00:28Z</dcterms:created>
  <dcterms:modified xsi:type="dcterms:W3CDTF">2021-10-11T06:00:28Z</dcterms:modified>
</cp:coreProperties>
</file>