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King tutankhamun    </w:t>
      </w:r>
      <w:r>
        <w:t xml:space="preserve">   Sphinx    </w:t>
      </w:r>
      <w:r>
        <w:t xml:space="preserve">   Rosetta Stone    </w:t>
      </w:r>
      <w:r>
        <w:t xml:space="preserve">   Pharaoh    </w:t>
      </w:r>
      <w:r>
        <w:t xml:space="preserve">   Nefertiti    </w:t>
      </w:r>
      <w:r>
        <w:t xml:space="preserve">   Mummy    </w:t>
      </w:r>
      <w:r>
        <w:t xml:space="preserve">   Hyksos    </w:t>
      </w:r>
      <w:r>
        <w:t xml:space="preserve">   Dynasty    </w:t>
      </w:r>
      <w:r>
        <w:t xml:space="preserve">   Afterlife    </w:t>
      </w:r>
      <w:r>
        <w:t xml:space="preserve">   Queen cleopatra    </w:t>
      </w:r>
      <w:r>
        <w:t xml:space="preserve">   Great pyramids    </w:t>
      </w:r>
      <w:r>
        <w:t xml:space="preserve">   Hydrocarbons    </w:t>
      </w:r>
      <w:r>
        <w:t xml:space="preserve">   Chemicals    </w:t>
      </w:r>
      <w:r>
        <w:t xml:space="preserve">   Presidential republic    </w:t>
      </w:r>
      <w:r>
        <w:t xml:space="preserve">   Islam    </w:t>
      </w:r>
      <w:r>
        <w:t xml:space="preserve">   Red Sea    </w:t>
      </w:r>
      <w:r>
        <w:t xml:space="preserve">   Arabic    </w:t>
      </w:r>
      <w:r>
        <w:t xml:space="preserve">   Ramadan    </w:t>
      </w:r>
      <w:r>
        <w:t xml:space="preserve">   Sahara desert    </w:t>
      </w:r>
      <w:r>
        <w:t xml:space="preserve">   Nike River    </w:t>
      </w:r>
      <w:r>
        <w:t xml:space="preserve">   Mediterranean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2021-10-11T06:01:01Z</dcterms:created>
  <dcterms:modified xsi:type="dcterms:W3CDTF">2021-10-11T06:01:01Z</dcterms:modified>
</cp:coreProperties>
</file>