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sometimes a __________ here in Egypt, but usually citizens follow the laws of the governement and agree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town where the pyramid builders live, the houses are in a perfect _____, all in a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pyramids were built because of a _______ in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pharaoh dies, Egyptians make sure the things they put in the tombs have high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Egyptians think past pharaohs were __________, but some think they were doing what was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pharaohs had many jobs, one of them was to keep order and _________ in Egypt.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While building the pyramids, workers had to make sure the buildings were _________ and important for the rulers.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Egypt was put into a _________, it would be the pharaohs on top and the peasants on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citizens of Egypt help the pharaohs _______ their actions so they can prove that they were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Nile River is very important as _______________ and other things that help us do what we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pyramids are the first of it's kind, it's ____________ is very original. They are built differently than most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the first pyramid was built, someone made a ________ and suggested the idea.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2021-10-11T06:00:34Z</dcterms:created>
  <dcterms:modified xsi:type="dcterms:W3CDTF">2021-10-11T06:00:34Z</dcterms:modified>
</cp:coreProperties>
</file>