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Egyptians also made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we use letters, but when Egypt first made, it used drawings,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another way to make clocks that was also invented by Egyptians?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we use it in pens but what was the name of that invention by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Egyptians made ___________ for when they talked but know we use it in gum.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Julian some one from Egypt made an invention that we still use but is a little bit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Egyptians made ______ clocks.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invention was made to cover your head if you bald.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had tall towers that was used to make the Washington Monument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 invention by the Egyptians that we use at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2021-10-11T06:00:39Z</dcterms:created>
  <dcterms:modified xsi:type="dcterms:W3CDTF">2021-10-11T06:00:39Z</dcterms:modified>
</cp:coreProperties>
</file>